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313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/1302/202</w:t>
      </w:r>
      <w:r>
        <w:rPr>
          <w:rFonts w:ascii="Times New Roman" w:eastAsia="Times New Roman" w:hAnsi="Times New Roman" w:cs="Times New Roman"/>
          <w:b/>
          <w:bCs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г.п. Белый Яр, Сургутский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участием лица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Александровича, </w:t>
      </w:r>
      <w:r>
        <w:rPr>
          <w:rStyle w:val="cat-PassportDatagrp-1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05-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902</w:t>
      </w:r>
      <w:r>
        <w:rPr>
          <w:rFonts w:ascii="Times New Roman" w:eastAsia="Times New Roman" w:hAnsi="Times New Roman" w:cs="Times New Roman"/>
        </w:rPr>
        <w:t>/1302/2025</w:t>
      </w:r>
      <w:r>
        <w:rPr>
          <w:rFonts w:ascii="Times New Roman" w:eastAsia="Times New Roman" w:hAnsi="Times New Roman" w:cs="Times New Roman"/>
        </w:rPr>
        <w:t xml:space="preserve"> по делу об а</w:t>
      </w:r>
      <w:r>
        <w:rPr>
          <w:rFonts w:ascii="Times New Roman" w:eastAsia="Times New Roman" w:hAnsi="Times New Roman" w:cs="Times New Roman"/>
        </w:rPr>
        <w:t>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назначено администр</w:t>
      </w:r>
      <w:r>
        <w:rPr>
          <w:rFonts w:ascii="Times New Roman" w:eastAsia="Times New Roman" w:hAnsi="Times New Roman" w:cs="Times New Roman"/>
        </w:rPr>
        <w:t>ативное наказание в виде штрафа</w:t>
      </w:r>
      <w:r>
        <w:rPr>
          <w:rFonts w:ascii="Times New Roman" w:eastAsia="Times New Roman" w:hAnsi="Times New Roman" w:cs="Times New Roman"/>
        </w:rPr>
        <w:t xml:space="preserve">. В установленный ст.32.2 КоАП РФ срок,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</w:t>
      </w:r>
      <w:r>
        <w:rPr>
          <w:rFonts w:ascii="Times New Roman" w:eastAsia="Times New Roman" w:hAnsi="Times New Roman" w:cs="Times New Roman"/>
        </w:rPr>
        <w:t xml:space="preserve">в 00:01 часов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.2025 года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22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Указанный протокол, с приложенными к нему материалами дела, для рассмотрения по существу поступил мировому судье судебного участка № 2 Сургутского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во вменённом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признал</w:t>
      </w:r>
      <w:r>
        <w:rPr>
          <w:rFonts w:ascii="Times New Roman" w:eastAsia="Times New Roman" w:hAnsi="Times New Roman" w:cs="Times New Roman"/>
        </w:rPr>
        <w:t>, ссылаясь на то что с</w:t>
      </w:r>
      <w:r>
        <w:rPr>
          <w:rFonts w:ascii="Times New Roman" w:eastAsia="Times New Roman" w:hAnsi="Times New Roman" w:cs="Times New Roman"/>
        </w:rPr>
        <w:t xml:space="preserve"> 2018 года автомобиль не находится в его владении и пользовании, он не является собственником указанного автомобиля. Считает, что указанное обстоятельство освобождает его от административной ответственности по ч.1 ст.20.25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от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Постановлением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которому назначено административное наказание в виде штрафа, с 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паспорта на имя гражданина РФ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копией постановления о возбуждении исполнительного производства, актом об обнаружении правонарушения от 20.01.2026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административное наказание,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>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>, предусмотренн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 </w:t>
      </w:r>
      <w:r>
        <w:rPr>
          <w:rFonts w:ascii="Times New Roman" w:eastAsia="Times New Roman" w:hAnsi="Times New Roman" w:cs="Times New Roman"/>
        </w:rPr>
        <w:t xml:space="preserve">признает повторное </w:t>
      </w:r>
      <w:r>
        <w:rPr>
          <w:rFonts w:ascii="Times New Roman" w:eastAsia="Times New Roman" w:hAnsi="Times New Roman" w:cs="Times New Roman"/>
        </w:rPr>
        <w:t>совершение однородных административных правонарушений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Полагаю, что назначение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наказания в виде штрафа нецелесообразно, поскольку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является злостным неплательщиком административных штрафов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арест в соответствии с частью 2 статьи 3.9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четырнадцать</w:t>
      </w:r>
      <w:r>
        <w:rPr>
          <w:rFonts w:ascii="Times New Roman" w:eastAsia="Times New Roman" w:hAnsi="Times New Roman" w:cs="Times New Roman"/>
        </w:rPr>
        <w:t>) суток.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отбывания наказания исчислять с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минут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Сургутского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 w:line="360" w:lineRule="auto"/>
      </w:pPr>
    </w:p>
    <w:p>
      <w:pPr>
        <w:spacing w:before="0" w:after="0" w:line="360" w:lineRule="auto"/>
      </w:pP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UserDefinedgrp-22rplc-20">
    <w:name w:val="cat-UserDefined grp-22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